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420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0067-01-2026-001082-19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Ляшенко Андрея Алексеевича,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25560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5547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5303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Ляшенко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23.10.2024 года по делу № 5-1596-2612/2024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Ляшенко Андрея Алексеевича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0412365400675004202615140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420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